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  7-Eleven创始人铃木敏文自述人生</w:t>
      </w:r>
    </w:p>
    <w:p>
      <w:r>
        <w:rPr>
          <w:rFonts w:ascii="宋体" w:hAnsi="宋体" w:eastAsia="宋体"/>
          <w:sz w:val="24"/>
        </w:rPr>
        <w:t>顾晓琳译；（日）日经BP社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  7-Eleven创始人铃木敏文自述人生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顾晓琳译；（日）日经BP社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本书出售、求购地址：https://www.jiaokey.com/book/detail/14639157.html</w:t>
      </w:r>
    </w:p>
    <w:p>
      <w:r>
        <w:t>更多相关图书推荐：https://www.jiaokey.com</w:t>
      </w:r>
    </w:p>
    <w:p>
      <w:r>
        <w:t>顾晓琳译；（日）日经BP社 其他作品：https://www.jiaokey.com/tag/顾晓琳译；（日）日经BP社.html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关键词搜索：https://www.jiaokey.com/tag/孤高  7-Eleven创始人铃木敏文自述人生.html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