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智能课堂设计清单  帮助教师建立一套规范程序和做事方法</w:t>
      </w:r>
    </w:p>
    <w:p>
      <w:r>
        <w:rPr>
          <w:rFonts w:ascii="宋体" w:hAnsi="宋体" w:eastAsia="宋体"/>
          <w:sz w:val="24"/>
        </w:rPr>
        <w:t>（美）史蒂夫·斯普林格，（美）布兰迪·亚历山大，（美）金伯莉·伯斯安尼著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智能课堂设计清单  帮助教师建立一套规范程序和做事方法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（美）史蒂夫·斯普林格，（美）布兰迪·亚历山大，（美）金伯莉·伯斯安尼著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本书出售、求购地址：https://www.jiaokey.com/book/detail/14639153.html</w:t>
      </w:r>
    </w:p>
    <w:p>
      <w:r>
        <w:t>更多相关图书推荐：https://www.jiaokey.com</w:t>
      </w:r>
    </w:p>
    <w:p>
      <w:r>
        <w:t>（美）史蒂夫·斯普林格，（美）布兰迪·亚历山大，（美）金伯莉·伯斯安尼著 其他作品：https://www.jiaokey.com/tag/（美）史蒂夫·斯普林格，（美）布兰迪·亚历山大，（美）金伯莉·伯斯安尼著.html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关键词搜索：https://www.jiaokey.com/tag/智能课堂设计清单  帮助教师建立一套规范程序和做事方法.html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