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书名：如何说别人才会听  怎么听别人才肯说</w:t>
      </w:r>
    </w:p>
    <w:p>
      <w:r>
        <w:t>作者：蔺亚丁责任编辑；王介安</w:t>
      </w:r>
    </w:p>
    <w:p>
      <w:r>
        <w:t>出版社：北京:中国友谊出版公司,2019.05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如何说别人才会听  怎么听别人才肯说 评论地址：https://www.jiaokey.com/book/detail/14639140.html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