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抵制、存活与文化身份的商讨</w:t>
      </w:r>
    </w:p>
    <w:p>
      <w:r>
        <w:rPr>
          <w:rFonts w:ascii="宋体" w:hAnsi="宋体" w:eastAsia="宋体"/>
          <w:sz w:val="24"/>
        </w:rPr>
        <w:t>生安锋，翟月，孙文千著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抵制、存活与文化身份的商讨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生安锋，翟月，孙文千著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本书出售、求购地址：https://www.jiaokey.com/book/detail/14639127.html</w:t>
      </w:r>
    </w:p>
    <w:p>
      <w:r>
        <w:t>更多相关图书推荐：https://www.jiaokey.com</w:t>
      </w:r>
    </w:p>
    <w:p>
      <w:r>
        <w:t>生安锋，翟月，孙文千著 其他作品：https://www.jiaokey.com/tag/生安锋，翟月，孙文千著.html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关键词搜索：https://www.jiaokey.com/tag/抵制、存活与文化身份的商讨.html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