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近代中国社会性质认知与马克思主义中国化  1921-1949</w:t>
      </w:r>
    </w:p>
    <w:p>
      <w:r>
        <w:rPr>
          <w:rFonts w:ascii="宋体" w:hAnsi="宋体" w:eastAsia="宋体"/>
          <w:sz w:val="24"/>
        </w:rPr>
        <w:t>李张容著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近代中国社会性质认知与马克思主义中国化  1921-1949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李张容著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本书出售、求购地址：https://www.jiaokey.com/book/detail/14639116.html</w:t>
      </w:r>
    </w:p>
    <w:p>
      <w:r>
        <w:t>更多相关图书推荐：https://www.jiaokey.com</w:t>
      </w:r>
    </w:p>
    <w:p>
      <w:r>
        <w:t>李张容著 其他作品：https://www.jiaokey.com/tag/李张容著.html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关键词搜索：https://www.jiaokey.com/tag/近代中国社会性质认知与马克思主义中国化  1921-1949.html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