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非洲及其离散民族的文化身份研究</w:t>
      </w:r>
    </w:p>
    <w:p>
      <w:r>
        <w:rPr>
          <w:rFonts w:ascii="宋体" w:hAnsi="宋体" w:eastAsia="宋体"/>
          <w:sz w:val="24"/>
        </w:rPr>
        <w:t>曾海，（南非）龙格斯里·恩特赛博扎著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非洲及其离散民族的文化身份研究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曾海，（南非）龙格斯里·恩特赛博扎著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本书出售、求购地址：https://www.jiaokey.com/book/detail/14639109.html</w:t>
      </w:r>
    </w:p>
    <w:p>
      <w:r>
        <w:t>更多相关图书推荐：https://www.jiaokey.com</w:t>
      </w:r>
    </w:p>
    <w:p>
      <w:r>
        <w:t>曾海，（南非）龙格斯里·恩特赛博扎著 其他作品：https://www.jiaokey.com/tag/曾海，（南非）龙格斯里·恩特赛博扎著.html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关键词搜索：https://www.jiaokey.com/tag/非洲及其离散民族的文化身份研究.html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