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面向数据密集型应用的云计算</w:t>
      </w:r>
    </w:p>
    <w:p>
      <w:r>
        <w:rPr>
          <w:rFonts w:ascii="宋体" w:hAnsi="宋体" w:eastAsia="宋体"/>
          <w:sz w:val="24"/>
        </w:rPr>
        <w:t>李晓林，邱小红编著；郭建胜，郑明发，毛声等译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面向数据密集型应用的云计算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李晓林，邱小红编著；郭建胜，郑明发，毛声等译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本书出售、求购地址：https://www.jiaokey.com/book/detail/14639102.html</w:t>
      </w:r>
    </w:p>
    <w:p>
      <w:r>
        <w:t>更多相关图书推荐：https://www.jiaokey.com</w:t>
      </w:r>
    </w:p>
    <w:p>
      <w:r>
        <w:t>李晓林，邱小红编著；郭建胜，郑明发，毛声等译 其他作品：https://www.jiaokey.com/tag/李晓林，邱小红编著；郭建胜，郑明发，毛声等译.html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关键词搜索：https://www.jiaokey.com/tag/面向数据密集型应用的云计算.html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