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达尔文全传  诺贝尔全传  爱迪生全传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达尔文全传  诺贝尔全传  爱迪生全传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本书出售、求购地址：https://www.jiaokey.com/book/detail/14639085.html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关键词搜索：https://www.jiaokey.com/tag/达尔文全传  诺贝尔全传  爱迪生全传.html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