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淘金高阶6级考试巅峰阅读  华研外语</w:t>
      </w:r>
    </w:p>
    <w:p>
      <w:r>
        <w:rPr>
          <w:rFonts w:ascii="宋体" w:hAnsi="宋体" w:eastAsia="宋体"/>
          <w:sz w:val="24"/>
        </w:rPr>
        <w:t>叶常青，姚待春，洪仕群，白武俊编著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淘金高阶6级考试巅峰阅读  华研外语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叶常青，姚待春，洪仕群，白武俊编著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本书出售、求购地址：https://www.jiaokey.com/book/detail/14639018.html</w:t>
      </w:r>
    </w:p>
    <w:p>
      <w:r>
        <w:t>更多相关图书推荐：https://www.jiaokey.com</w:t>
      </w:r>
    </w:p>
    <w:p>
      <w:r>
        <w:t>叶常青，姚待春，洪仕群，白武俊编著 其他作品：https://www.jiaokey.com/tag/叶常青，姚待春，洪仕群，白武俊编著.html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关键词搜索：https://www.jiaokey.com/tag/淘金高阶6级考试巅峰阅读  华研外语.html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