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2  春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2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本书出售、求购地址：https://www.jiaokey.com/book/detail/14639009.html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关键词搜索：https://www.jiaokey.com/tag/巴金选集  2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