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书名：冰莹怀旧</w:t>
      </w:r>
    </w:p>
    <w:p>
      <w:r>
        <w:t>作者：谢冰&lt;font color=Red&gt;莹&lt;/font&gt;著</w:t>
      </w:r>
    </w:p>
    <w:p>
      <w:r>
        <w:t>出版社：三民书局,1991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冰莹怀旧 评论地址：https://www.jiaokey.com/book/detail/14638966.html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