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台湾著名诗人张默评论集  狂饮时间的星粒</w:t>
      </w:r>
    </w:p>
    <w:p>
      <w:r>
        <w:rPr>
          <w:rFonts w:ascii="宋体" w:hAnsi="宋体" w:eastAsia="宋体"/>
          <w:sz w:val="24"/>
        </w:rPr>
        <w:t>傅天虹编；叶维廉等著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台湾著名诗人张默评论集  狂饮时间的星粒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傅天虹编；叶维廉等著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本书出售、求购地址：https://www.jiaokey.com/book/detail/14638921.html</w:t>
      </w:r>
    </w:p>
    <w:p>
      <w:r>
        <w:t>更多相关图书推荐：https://www.jiaokey.com</w:t>
      </w:r>
    </w:p>
    <w:p>
      <w:r>
        <w:t>傅天虹编；叶维廉等著 其他作品：https://www.jiaokey.com/tag/傅天虹编；叶维廉等著.html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关键词搜索：https://www.jiaokey.com/tag/台湾著名诗人张默评论集  狂饮时间的星粒.html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