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书名：携手同进  点燃梦想  福田区2016年“全国助残日”系列主题活动启动仪式暨助残文艺汇演</w:t>
      </w:r>
    </w:p>
    <w:p>
      <w:r>
        <w:t>作者：深圳市福田区残疾人联合会</w:t>
      </w:r>
    </w:p>
    <w:p>
      <w:r>
        <w:t>出版社：</w:t>
      </w:r>
    </w:p>
    <w:p>
      <w:r>
        <w:t>出版日期：2016</w:t>
      </w:r>
    </w:p>
    <w:p>
      <w:r>
        <w:t>总页数：15</w:t>
      </w:r>
    </w:p>
    <w:p>
      <w:r>
        <w:t>更多请访问教客网: www.jiaokey.com</w:t>
      </w:r>
    </w:p>
    <w:p>
      <w:r>
        <w:t>携手同进  点燃梦想  福田区2016年“全国助残日”系列主题活动启动仪式暨助残文艺汇演 评论地址：https://www.jiaokey.com/book/detail/14638636.html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