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红色记忆  深圳福田革命老区水围光荣历史</w:t>
      </w:r>
    </w:p>
    <w:p>
      <w:r>
        <w:rPr>
          <w:rFonts w:ascii="宋体" w:hAnsi="宋体" w:eastAsia="宋体"/>
          <w:sz w:val="24"/>
        </w:rPr>
        <w:t>《红色记忆》编委会编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红色记忆  深圳福田革命老区水围光荣历史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《红色记忆》编委会编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深圳市水围实业股份有限公司出品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本书出售、求购地址：https://www.jiaokey.com/book/detail/14638614.html</w:t>
      </w:r>
    </w:p>
    <w:p>
      <w:r>
        <w:t>更多相关图书推荐：https://www.jiaokey.com</w:t>
      </w:r>
    </w:p>
    <w:p>
      <w:r>
        <w:t>《红色记忆》编委会编 其他作品：https://www.jiaokey.com/tag/《红色记忆》编委会编.html</w:t>
      </w:r>
    </w:p>
    <w:p>
      <w:r>
        <w:t>深圳市水围实业股份有限公司出品 出版图书：https://www.jiaokey.com/tag/深圳市水围实业股份有限公司出品.html</w:t>
      </w:r>
    </w:p>
    <w:p>
      <w:r>
        <w:t>关键词搜索：https://www.jiaokey.com/tag/红色记忆  深圳福田革命老区水围光荣历史.html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