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南京图书馆藏民国时期金融期刊汇编  银行周报  第117册</w:t>
      </w:r>
    </w:p>
    <w:p>
      <w:r>
        <w:rPr>
          <w:rFonts w:ascii="宋体" w:hAnsi="宋体" w:eastAsia="宋体"/>
          <w:sz w:val="24"/>
        </w:rPr>
        <w:t>南京图书馆编；陈立，夏彪主编；于川副主编；陈希亮，陈文，吴碧蓉，杨秋燕，叶健，魏琳，刘月，候正欢，苏维，武心群编辑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南京图书馆藏民国时期金融期刊汇编  银行周报  第117册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南京图书馆编；陈立，夏彪主编；于川副主编；陈希亮，陈文，吴碧蓉，杨秋燕，叶健，魏琳，刘月，候正欢，苏维，武心群编辑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本书出售、求购地址：https://www.jiaokey.com/book/detail/14638565.html</w:t>
      </w:r>
    </w:p>
    <w:p>
      <w:r>
        <w:t>更多相关图书推荐：https://www.jiaokey.com</w:t>
      </w:r>
    </w:p>
    <w:p>
      <w:r>
        <w:t>南京图书馆编；陈立，夏彪主编；于川副主编；陈希亮，陈文，吴碧蓉，杨秋燕，叶健，魏琳，刘月，候正欢，苏维，武心群编辑 其他作品：https://www.jiaokey.com/tag/南京图书馆编；陈立，夏彪主编；于川副主编；陈希亮，陈文，吴碧蓉，杨秋燕，叶健，魏琳，刘月，候正欢，苏维，武心群编辑.html</w:t>
      </w:r>
    </w:p>
    <w:p>
      <w:r>
        <w:t>北京：中华书局 出版图书：https://www.jiaokey.com/tag/北京：中华书局.html</w:t>
      </w:r>
    </w:p>
    <w:p>
      <w:r>
        <w:t>关键词搜索：https://www.jiaokey.com/tag/南京图书馆藏民国时期金融期刊汇编  银行周报  第117册.html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