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书名：英文写作  简单极致美学</w:t>
      </w:r>
    </w:p>
    <w:p>
      <w:r>
        <w:t>作者：钟平主编；张跃，陆佩，张彤，霍瑞，刘凯编委</w:t>
      </w:r>
    </w:p>
    <w:p>
      <w:r>
        <w:t>出版社：北京:首都师范大学出版社,2017.05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英文写作  简单极致美学 评论地址：https://www.jiaokey.com/book/detail/14638409.html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