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英语零起点金牌入门  发音单词句子会话一本通</w:t>
      </w:r>
    </w:p>
    <w:p>
      <w:r>
        <w:rPr>
          <w:rFonts w:ascii="宋体" w:hAnsi="宋体" w:eastAsia="宋体"/>
          <w:sz w:val="24"/>
        </w:rPr>
        <w:t>方振宇，王玲主编；（美）乔舒亚·H·帕克，（美）考特尼·沃勒审校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英语零起点金牌入门  发音单词句子会话一本通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方振宇，王玲主编；（美）乔舒亚·H·帕克，（美）考特尼·沃勒审校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本书出售、求购地址：https://www.jiaokey.com/book/detail/14638406.html</w:t>
      </w:r>
    </w:p>
    <w:p>
      <w:r>
        <w:t>更多相关图书推荐：https://www.jiaokey.com</w:t>
      </w:r>
    </w:p>
    <w:p>
      <w:r>
        <w:t>方振宇，王玲主编；（美）乔舒亚·H·帕克，（美）考特尼·沃勒审校 其他作品：https://www.jiaokey.com/tag/方振宇，王玲主编；（美）乔舒亚·H·帕克，（美）考特尼·沃勒审校.html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关键词搜索：https://www.jiaokey.com/tag/英语零起点金牌入门  发音单词句子会话一本通.html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