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书名：四大名师讲真题考研英语（一）历年真题详解  阅读分册2007-2016</w:t>
      </w:r>
    </w:p>
    <w:p>
      <w:r>
        <w:t>作者：王江涛，唐静，李剑，王晟编著</w:t>
      </w:r>
    </w:p>
    <w:p>
      <w:r>
        <w:t>出版社：杭州:浙江教育出版社,2017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四大名师讲真题考研英语（一）历年真题详解  阅读分册2007-2016 评论地址：https://www.jiaokey.com/book/detail/14638402.html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