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书名：西点工艺与实训</w:t>
      </w:r>
    </w:p>
    <w:p>
      <w:r>
        <w:t>作者：陆理民主编；王爱忠副主编</w:t>
      </w:r>
    </w:p>
    <w:p>
      <w:r>
        <w:t>出版社：北京:中国旅游出版社,2016.06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西点工艺与实训 评论地址：https://www.jiaokey.com/book/detail/14638363.html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