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书名：酒水知识与调酒技术</w:t>
      </w:r>
    </w:p>
    <w:p>
      <w:r>
        <w:t>作者：边昊，朱海燕主编</w:t>
      </w:r>
    </w:p>
    <w:p>
      <w:r>
        <w:t>出版社：北京:中国轻工业出版社,2016.01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酒水知识与调酒技术 评论地址：https://www.jiaokey.com/book/detail/14638362.html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