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  CAXA 电子图板2015</w:t>
      </w:r>
    </w:p>
    <w:p>
      <w:r>
        <w:rPr>
          <w:rFonts w:ascii="宋体" w:hAnsi="宋体" w:eastAsia="宋体"/>
          <w:sz w:val="24"/>
        </w:rPr>
        <w:t>王昆，周秋淑，刑毅飞，隋信举主编；臧艳红副主编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  CAXA 电子图板2015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王昆，周秋淑，刑毅飞，隋信举主编；臧艳红副主编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本书出售、求购地址：https://www.jiaokey.com/book/detail/14638352.html</w:t>
      </w:r>
    </w:p>
    <w:p>
      <w:r>
        <w:t>更多相关图书推荐：https://www.jiaokey.com</w:t>
      </w:r>
    </w:p>
    <w:p>
      <w:r>
        <w:t>王昆，周秋淑，刑毅飞，隋信举主编；臧艳红副主编 其他作品：https://www.jiaokey.com/tag/王昆，周秋淑，刑毅飞，隋信举主编；臧艳红副主编.html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关键词搜索：https://www.jiaokey.com/tag/计算机绘图  CAXA 电子图板2015.html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