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2015京津冀协同发展背景下的园林绿化建设</w:t>
      </w:r>
    </w:p>
    <w:p>
      <w:r>
        <w:rPr>
          <w:rFonts w:ascii="宋体" w:hAnsi="宋体" w:eastAsia="宋体"/>
          <w:sz w:val="24"/>
        </w:rPr>
        <w:t>北京园林学会，北京市园林绿化局，北京市公园管理中心著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2015京津冀协同发展背景下的园林绿化建设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北京园林学会，北京市园林绿化局，北京市公园管理中心著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本书出售、求购地址：https://www.jiaokey.com/book/detail/14638304.html</w:t>
      </w:r>
    </w:p>
    <w:p>
      <w:r>
        <w:t>更多相关图书推荐：https://www.jiaokey.com</w:t>
      </w:r>
    </w:p>
    <w:p>
      <w:r>
        <w:t>北京园林学会，北京市园林绿化局，北京市公园管理中心著 其他作品：https://www.jiaokey.com/tag/北京园林学会，北京市园林绿化局，北京市公园管理中心著.html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关键词搜索：https://www.jiaokey.com/tag/2015京津冀协同发展背景下的园林绿化建设.html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