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春天的森林  中文版  成人版  青少年版</w:t>
      </w:r>
    </w:p>
    <w:p>
      <w:r>
        <w:rPr>
          <w:rFonts w:ascii="宋体" w:hAnsi="宋体" w:eastAsia="宋体"/>
          <w:sz w:val="24"/>
        </w:rPr>
        <w:t>（苏）比安基著；刘干才编译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春天的森林  中文版  成人版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（苏）比安基著；刘干才编译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本书出售、求购地址：https://www.jiaokey.com/book/detail/14638297.html</w:t>
      </w:r>
    </w:p>
    <w:p>
      <w:r>
        <w:t>更多相关图书推荐：https://www.jiaokey.com</w:t>
      </w:r>
    </w:p>
    <w:p>
      <w:r>
        <w:t>（苏）比安基著；刘干才编译 其他作品：https://www.jiaokey.com/tag/（苏）比安基著；刘干才编译.html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关键词搜索：https://www.jiaokey.com/tag/春天的森林  中文版  成人版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