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航天科技出版基金  航天动力学的数学方法  修订版</w:t>
      </w:r>
    </w:p>
    <w:p>
      <w:r>
        <w:rPr>
          <w:rFonts w:ascii="宋体" w:hAnsi="宋体" w:eastAsia="宋体"/>
          <w:sz w:val="24"/>
        </w:rPr>
        <w:t>（美）理查德·H·巴廷，倪彦硕，蒋方华，李俊峰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航天科技出版基金  航天动力学的数学方法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（美）理查德·H·巴廷，倪彦硕，蒋方华，李俊峰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本书出售、求购地址：https://www.jiaokey.com/book/detail/14638285.html</w:t>
      </w:r>
    </w:p>
    <w:p>
      <w:r>
        <w:t>更多相关图书推荐：https://www.jiaokey.com</w:t>
      </w:r>
    </w:p>
    <w:p>
      <w:r>
        <w:t>（美）理查德·H·巴廷，倪彦硕，蒋方华，李俊峰 其他作品：https://www.jiaokey.com/tag/（美）理查德·H·巴廷，倪彦硕，蒋方华，李俊峰.html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关键词搜索：https://www.jiaokey.com/tag/航天科技出版基金  航天动力学的数学方法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