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书名：坚守与徘徊  新闻人马星野研究</w:t>
      </w:r>
    </w:p>
    <w:p>
      <w:r>
        <w:t>作者：王继先著</w:t>
      </w:r>
    </w:p>
    <w:p>
      <w:r>
        <w:t>出版社：南京:南京师范大学出版社,2018.10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坚守与徘徊  新闻人马星野研究 评论地址：https://www.jiaokey.com/book/detail/14638266.html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