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大画家  李柏默  敬双武  王孔华  张怀月</w:t>
      </w:r>
    </w:p>
    <w:p>
      <w:r>
        <w:rPr>
          <w:rFonts w:ascii="宋体" w:hAnsi="宋体" w:eastAsia="宋体"/>
          <w:sz w:val="24"/>
        </w:rPr>
        <w:t>李柏默等绘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大画家  李柏默  敬双武  王孔华  张怀月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李柏默等绘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本书出售、求购地址：https://www.jiaokey.com/book/detail/14638259.html</w:t>
      </w:r>
    </w:p>
    <w:p>
      <w:r>
        <w:t>更多相关图书推荐：https://www.jiaokey.com</w:t>
      </w:r>
    </w:p>
    <w:p>
      <w:r>
        <w:t>李柏默等绘 其他作品：https://www.jiaokey.com/tag/李柏默等绘.html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关键词搜索：https://www.jiaokey.com/tag/大画家  李柏默  敬双武  王孔华  张怀月.html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