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2081  冯内古特短篇小说全集  2</w:t>
      </w:r>
    </w:p>
    <w:p>
      <w:r>
        <w:rPr>
          <w:rFonts w:ascii="宋体" w:hAnsi="宋体" w:eastAsia="宋体"/>
          <w:sz w:val="24"/>
        </w:rPr>
        <w:t>（美）库尔特·冯内古特著；唐建清，王宇光，小二译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2081  冯内古特短篇小说全集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（美）库尔特·冯内古特著；唐建清，王宇光，小二译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本书出售、求购地址：https://www.jiaokey.com/book/detail/14638257.html</w:t>
      </w:r>
    </w:p>
    <w:p>
      <w:r>
        <w:t>更多相关图书推荐：https://www.jiaokey.com</w:t>
      </w:r>
    </w:p>
    <w:p>
      <w:r>
        <w:t>（美）库尔特·冯内古特著；唐建清，王宇光，小二译 其他作品：https://www.jiaokey.com/tag/（美）库尔特·冯内古特著；唐建清，王宇光，小二译.html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关键词搜索：https://www.jiaokey.com/tag/2081  冯内古特短篇小说全集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