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赵剑平生态小说中短篇集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赵剑平生态小说中短篇集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本书出售、求购地址：https://www.jiaokey.com/book/detail/14638253.html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关键词搜索：https://www.jiaokey.com/tag/赵剑平生态小说中短篇集.html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