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世界音乐汇  上</w:t>
      </w:r>
    </w:p>
    <w:p>
      <w:r>
        <w:rPr>
          <w:rFonts w:ascii="宋体" w:hAnsi="宋体" w:eastAsia="宋体"/>
          <w:sz w:val="24"/>
        </w:rPr>
        <w:t>（英）西蒙·布劳顿，马克·埃林厄姆，理查德·特里洛编；余原等译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世界音乐汇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（英）西蒙·布劳顿，马克·埃林厄姆，理查德·特里洛编；余原等译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本书出售、求购地址：https://www.jiaokey.com/book/detail/14638224.html</w:t>
      </w:r>
    </w:p>
    <w:p>
      <w:r>
        <w:t>更多相关图书推荐：https://www.jiaokey.com</w:t>
      </w:r>
    </w:p>
    <w:p>
      <w:r>
        <w:t>（英）西蒙·布劳顿，马克·埃林厄姆，理查德·特里洛编；余原等译 其他作品：https://www.jiaokey.com/tag/（英）西蒙·布劳顿，马克·埃林厄姆，理查德·特里洛编；余原等译.html</w:t>
      </w:r>
    </w:p>
    <w:p>
      <w:r>
        <w:t>北京：新星出版社 出版图书：https://www.jiaokey.com/tag/北京：新星出版社.html</w:t>
      </w:r>
    </w:p>
    <w:p>
      <w:r>
        <w:t>关键词搜索：https://www.jiaokey.com/tag/世界音乐汇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