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沟通与善治  参与传播视野下国家治理的广东经验</w:t>
      </w:r>
    </w:p>
    <w:p>
      <w:r>
        <w:rPr>
          <w:rFonts w:ascii="宋体" w:hAnsi="宋体" w:eastAsia="宋体"/>
          <w:sz w:val="24"/>
        </w:rPr>
        <w:t>张晋升，公丕钰著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沟通与善治  参与传播视野下国家治理的广东经验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张晋升，公丕钰著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本书出售、求购地址：https://www.jiaokey.com/book/detail/14638205.html</w:t>
      </w:r>
    </w:p>
    <w:p>
      <w:r>
        <w:t>更多相关图书推荐：https://www.jiaokey.com</w:t>
      </w:r>
    </w:p>
    <w:p>
      <w:r>
        <w:t>张晋升，公丕钰著 其他作品：https://www.jiaokey.com/tag/张晋升，公丕钰著.html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关键词搜索：https://www.jiaokey.com/tag/沟通与善治  参与传播视野下国家治理的广东经验.html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