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书名：催开教育智慧的花蕾:《人民教育》发表李吉林论文专集</w:t>
      </w:r>
    </w:p>
    <w:p>
      <w:r>
        <w:t>作者：李吉林著</w:t>
      </w:r>
    </w:p>
    <w:p>
      <w:r>
        <w:t>出版社：北京:人民教育出版社,2018.10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催开教育智慧的花蕾:《人民教育》发表李吉林论文专集 评论地址：https://www.jiaokey.com/book/detail/14638178.html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