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书名：中国博物馆100  上</w:t>
      </w:r>
    </w:p>
    <w:p>
      <w:r>
        <w:t>作者：赵梅著；唐思雯译；谢昊伊绘</w:t>
      </w:r>
    </w:p>
    <w:p>
      <w:r>
        <w:t>出版社：开封:河南大学出版社,2018.06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中国博物馆100  上 评论地址：https://www.jiaokey.com/book/detail/14638152.html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