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书名：护理学操作规范与临床实践</w:t>
      </w:r>
    </w:p>
    <w:p>
      <w:r>
        <w:t>作者：赵利英，王秀霞，赵永艳，杨婵婵，宋鲁燕主编</w:t>
      </w:r>
    </w:p>
    <w:p>
      <w:r>
        <w:t>出版社：青岛:中国海洋大学出版社,2018.11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护理学操作规范与临床实践 评论地址：https://www.jiaokey.com/book/detail/14638120.html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