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一带一路能源合作法律机制构建研究</w:t>
      </w:r>
    </w:p>
    <w:p>
      <w:r>
        <w:rPr>
          <w:rFonts w:ascii="宋体" w:hAnsi="宋体" w:eastAsia="宋体"/>
          <w:sz w:val="24"/>
        </w:rPr>
        <w:t>岳树梅等著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一带一路能源合作法律机制构建研究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岳树梅等著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本书出售、求购地址：https://www.jiaokey.com/book/detail/14638093.html</w:t>
      </w:r>
    </w:p>
    <w:p>
      <w:r>
        <w:t>更多相关图书推荐：https://www.jiaokey.com</w:t>
      </w:r>
    </w:p>
    <w:p>
      <w:r>
        <w:t>岳树梅等著 其他作品：https://www.jiaokey.com/tag/岳树梅等著.html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关键词搜索：https://www.jiaokey.com/tag/一带一路能源合作法律机制构建研究.html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