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徐二男卷</w:t>
      </w:r>
    </w:p>
    <w:p>
      <w:r>
        <w:t>作者：郭艺主编；沈瑞康编著</w:t>
      </w:r>
    </w:p>
    <w:p>
      <w:r>
        <w:t>出版社：杭州：浙江摄影出版社</w:t>
      </w:r>
    </w:p>
    <w:p>
      <w:r>
        <w:t>出版日期：2019.03</w:t>
      </w:r>
    </w:p>
    <w:p>
      <w:r>
        <w:t>总页数：85</w:t>
      </w:r>
    </w:p>
    <w:p>
      <w:r>
        <w:t>更多请访问教客网: www.jiaokey.com</w:t>
      </w:r>
    </w:p>
    <w:p>
      <w:r>
        <w:t>浙江省国家级非物质文化遗产代表性传承人口述史丛书  徐二男卷 评论地址：https://www.jiaokey.com/book/detail/14638060.html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