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素描自修课  超详细图解教程  风景</w:t>
      </w:r>
    </w:p>
    <w:p>
      <w:r>
        <w:rPr>
          <w:rFonts w:ascii="宋体" w:hAnsi="宋体" w:eastAsia="宋体"/>
          <w:sz w:val="24"/>
        </w:rPr>
        <w:t>灌木文化主编；芦珅编著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素描自修课  超详细图解教程  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灌木文化主编；芦珅编著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本书出售、求购地址：https://www.jiaokey.com/book/detail/14638053.html</w:t>
      </w:r>
    </w:p>
    <w:p>
      <w:r>
        <w:t>更多相关图书推荐：https://www.jiaokey.com</w:t>
      </w:r>
    </w:p>
    <w:p>
      <w:r>
        <w:t>灌木文化主编；芦珅编著 其他作品：https://www.jiaokey.com/tag/灌木文化主编；芦珅编著.html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关键词搜索：https://www.jiaokey.com/tag/素描自修课  超详细图解教程  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