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书名：篆书说文部首三种</w:t>
      </w:r>
    </w:p>
    <w:p>
      <w:r>
        <w:t>作者：王福庵，杨沂孙，吴大澂</w:t>
      </w:r>
    </w:p>
    <w:p>
      <w:r>
        <w:t>出版社：杭州：西泠印社出版社</w:t>
      </w:r>
    </w:p>
    <w:p>
      <w:r>
        <w:t>出版日期：2019.03</w:t>
      </w:r>
    </w:p>
    <w:p>
      <w:r>
        <w:t>总页数：151</w:t>
      </w:r>
    </w:p>
    <w:p>
      <w:r>
        <w:t>更多请访问教客网: www.jiaokey.com</w:t>
      </w:r>
    </w:p>
    <w:p>
      <w:r>
        <w:t>篆书说文部首三种 评论地址：https://www.jiaokey.com/book/detail/14638050.html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