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原中央苏区振兴发展实证研究  以赣南为例</w:t>
      </w:r>
    </w:p>
    <w:p>
      <w:r>
        <w:rPr>
          <w:rFonts w:ascii="宋体" w:hAnsi="宋体" w:eastAsia="宋体"/>
          <w:sz w:val="24"/>
        </w:rPr>
        <w:t>田延光主编；张明林，曾令铭，张琪著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原中央苏区振兴发展实证研究  以赣南为例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田延光主编；张明林，曾令铭，张琪著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本书出售、求购地址：https://www.jiaokey.com/book/detail/14638042.html</w:t>
      </w:r>
    </w:p>
    <w:p>
      <w:r>
        <w:t>更多相关图书推荐：https://www.jiaokey.com</w:t>
      </w:r>
    </w:p>
    <w:p>
      <w:r>
        <w:t>田延光主编；张明林，曾令铭，张琪著 其他作品：https://www.jiaokey.com/tag/田延光主编；张明林，曾令铭，张琪著.html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关键词搜索：https://www.jiaokey.com/tag/原中央苏区振兴发展实证研究  以赣南为例.html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