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书名：南方工作室  凡·高在普罗旺斯</w:t>
      </w:r>
    </w:p>
    <w:p>
      <w:r>
        <w:t>作者：（英）马丁·贝利著；洪潇亭译</w:t>
      </w:r>
    </w:p>
    <w:p>
      <w:r>
        <w:t>出版社：南宁:广西美术出版社,2019.01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南方工作室  凡·高在普罗旺斯 评论地址：https://www.jiaokey.com/book/detail/14638031.html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