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大豆目标价格政策的经济效应分析</w:t>
      </w:r>
    </w:p>
    <w:p>
      <w:r>
        <w:rPr>
          <w:rFonts w:ascii="宋体" w:hAnsi="宋体" w:eastAsia="宋体"/>
          <w:sz w:val="24"/>
        </w:rPr>
        <w:t>蔡海龙，马英辉著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大豆目标价格政策的经济效应分析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蔡海龙，马英辉著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本书出售、求购地址：https://www.jiaokey.com/book/detail/14638012.html</w:t>
      </w:r>
    </w:p>
    <w:p>
      <w:r>
        <w:t>更多相关图书推荐：https://www.jiaokey.com</w:t>
      </w:r>
    </w:p>
    <w:p>
      <w:r>
        <w:t>蔡海龙，马英辉著 其他作品：https://www.jiaokey.com/tag/蔡海龙，马英辉著.html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关键词搜索：https://www.jiaokey.com/tag/大豆目标价格政策的经济效应分析.html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