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消逝的日本  美丽景象的遗失</w:t>
      </w:r>
    </w:p>
    <w:p>
      <w:r>
        <w:rPr>
          <w:rFonts w:ascii="宋体" w:hAnsi="宋体" w:eastAsia="宋体"/>
          <w:sz w:val="24"/>
        </w:rPr>
        <w:t>（美）阿列克斯·科尔著；黄林然译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消逝的日本  美丽景象的遗失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（美）阿列克斯·科尔著；黄林然译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本书出售、求购地址：https://www.jiaokey.com/book/detail/14637979.html</w:t>
      </w:r>
    </w:p>
    <w:p>
      <w:r>
        <w:t>更多相关图书推荐：https://www.jiaokey.com</w:t>
      </w:r>
    </w:p>
    <w:p>
      <w:r>
        <w:t>（美）阿列克斯·科尔著；黄林然译 其他作品：https://www.jiaokey.com/tag/（美）阿列克斯·科尔著；黄林然译.html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关键词搜索：https://www.jiaokey.com/tag/消逝的日本  美丽景象的遗失.html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