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书名：玩转大非农  黄金、外汇、原油非农行情实战技法</w:t>
      </w:r>
    </w:p>
    <w:p>
      <w:r>
        <w:t>作者：刘堂鑫著</w:t>
      </w:r>
    </w:p>
    <w:p>
      <w:r>
        <w:t>出版社：北京:中国宇航出版社,2019.01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玩转大非农  黄金、外汇、原油非农行情实战技法 评论地址：https://www.jiaokey.com/book/detail/14637974.html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