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工笔人物画写生教程</w:t>
      </w:r>
    </w:p>
    <w:p>
      <w:r>
        <w:rPr>
          <w:rFonts w:ascii="宋体" w:hAnsi="宋体" w:eastAsia="宋体"/>
          <w:sz w:val="24"/>
        </w:rPr>
        <w:t>魏恕，郑格，康强著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魏恕，郑格，康强著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本书出售、求购地址：https://www.jiaokey.com/book/detail/14637970.html</w:t>
      </w:r>
    </w:p>
    <w:p>
      <w:r>
        <w:t>更多相关图书推荐：https://www.jiaokey.com</w:t>
      </w:r>
    </w:p>
    <w:p>
      <w:r>
        <w:t>魏恕，郑格，康强著 其他作品：https://www.jiaokey.com/tag/魏恕，郑格，康强著.html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关键词搜索：https://www.jiaokey.com/tag/工笔人物画写生教程.html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