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下  传统戏剧卷</w:t>
      </w:r>
    </w:p>
    <w:p>
      <w:r>
        <w:t>作者：山东省文化和旅游厅组织编写</w:t>
      </w:r>
    </w:p>
    <w:p>
      <w:r>
        <w:t>出版社：济南：济南出版社</w:t>
      </w:r>
    </w:p>
    <w:p>
      <w:r>
        <w:t>出版日期：2019.01</w:t>
      </w:r>
    </w:p>
    <w:p>
      <w:r>
        <w:t>总页数：128</w:t>
      </w:r>
    </w:p>
    <w:p>
      <w:r>
        <w:t>更多请访问教客网: www.jiaokey.com</w:t>
      </w:r>
    </w:p>
    <w:p>
      <w:r>
        <w:t>山东省级非物质文化遗产普及读本  下  传统戏剧卷 评论地址：https://www.jiaokey.com/book/detail/14637966.html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