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书名：厦门故迹寻踪</w:t>
      </w:r>
    </w:p>
    <w:p>
      <w:r>
        <w:t>作者：刘瑞光，中共厦门市委宣传部，厦门市社会科学界联合会</w:t>
      </w:r>
    </w:p>
    <w:p>
      <w:r>
        <w:t>出版社：福州:海峡文艺出版社,2018.07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厦门故迹寻踪 评论地址：https://www.jiaokey.com/book/detail/14637962.html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