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刚果  一个民族的史诗  下</w:t>
      </w:r>
    </w:p>
    <w:p>
      <w:r>
        <w:rPr>
          <w:rFonts w:ascii="宋体" w:hAnsi="宋体" w:eastAsia="宋体"/>
          <w:sz w:val="24"/>
        </w:rPr>
        <w:t>（比）戴维·范·雷布劳克著；王兴栋译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刚果  一个民族的史诗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（比）戴维·范·雷布劳克著；王兴栋译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本书出售、求购地址：https://www.jiaokey.com/book/detail/14637958.html</w:t>
      </w:r>
    </w:p>
    <w:p>
      <w:r>
        <w:t>更多相关图书推荐：https://www.jiaokey.com</w:t>
      </w:r>
    </w:p>
    <w:p>
      <w:r>
        <w:t>（比）戴维·范·雷布劳克著；王兴栋译 其他作品：https://www.jiaokey.com/tag/（比）戴维·范·雷布劳克著；王兴栋译.html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关键词搜索：https://www.jiaokey.com/tag/刚果  一个民族的史诗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