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深圳市存量更新规划实施探索  整村统筹土地整备模式与实务</w:t>
      </w:r>
    </w:p>
    <w:p>
      <w:r>
        <w:rPr>
          <w:rFonts w:ascii="宋体" w:hAnsi="宋体" w:eastAsia="宋体"/>
          <w:sz w:val="24"/>
        </w:rPr>
        <w:t>刘静责任编辑；戴小平，赖伟胜，仝兆远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深圳市存量更新规划实施探索  整村统筹土地整备模式与实务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刘静责任编辑；戴小平，赖伟胜，仝兆远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本书出售、求购地址：https://www.jiaokey.com/book/detail/14637945.html</w:t>
      </w:r>
    </w:p>
    <w:p>
      <w:r>
        <w:t>更多相关图书推荐：https://www.jiaokey.com</w:t>
      </w:r>
    </w:p>
    <w:p>
      <w:r>
        <w:t>刘静责任编辑；戴小平，赖伟胜，仝兆远 其他作品：https://www.jiaokey.com/tag/刘静责任编辑；戴小平，赖伟胜，仝兆远.html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关键词搜索：https://www.jiaokey.com/tag/深圳市存量更新规划实施探索  整村统筹土地整备模式与实务.html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