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电子商务数据分析  大数据营销  数据化运营  流量转化  高职  第2版</w:t>
      </w:r>
    </w:p>
    <w:p>
      <w:r>
        <w:rPr>
          <w:rFonts w:ascii="宋体" w:hAnsi="宋体" w:eastAsia="宋体"/>
          <w:sz w:val="24"/>
        </w:rPr>
        <w:t>古显义责任编辑；杨伟强，湛玉婕，刘莉萍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电子商务数据分析  大数据营销  数据化运营  流量转化  高职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古显义责任编辑；杨伟强，湛玉婕，刘莉萍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本书出售、求购地址：https://www.jiaokey.com/book/detail/14637944.html</w:t>
      </w:r>
    </w:p>
    <w:p>
      <w:r>
        <w:t>更多相关图书推荐：https://www.jiaokey.com</w:t>
      </w:r>
    </w:p>
    <w:p>
      <w:r>
        <w:t>古显义责任编辑；杨伟强，湛玉婕，刘莉萍 其他作品：https://www.jiaokey.com/tag/古显义责任编辑；杨伟强，湛玉婕，刘莉萍.html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关键词搜索：https://www.jiaokey.com/tag/电子商务数据分析  大数据营销  数据化运营  流量转化  高职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