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忆萨马兰奇  改变世界体育21年的国际奥委会主席</w:t>
      </w:r>
    </w:p>
    <w:p>
      <w:r>
        <w:rPr>
          <w:rFonts w:ascii="宋体" w:hAnsi="宋体" w:eastAsia="宋体"/>
          <w:sz w:val="24"/>
        </w:rPr>
        <w:t>（西）佩德罗·帕拉西奥斯，埃德加·蒙胡瓦，胡安·曼纽尔·苏拉卡著；温冰译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忆萨马兰奇  改变世界体育21年的国际奥委会主席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（西）佩德罗·帕拉西奥斯，埃德加·蒙胡瓦，胡安·曼纽尔·苏拉卡著；温冰译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本书出售、求购地址：https://www.jiaokey.com/book/detail/14637918.html</w:t>
      </w:r>
    </w:p>
    <w:p>
      <w:r>
        <w:t>更多相关图书推荐：https://www.jiaokey.com</w:t>
      </w:r>
    </w:p>
    <w:p>
      <w:r>
        <w:t>（西）佩德罗·帕拉西奥斯，埃德加·蒙胡瓦，胡安·曼纽尔·苏拉卡著；温冰译 其他作品：https://www.jiaokey.com/tag/（西）佩德罗·帕拉西奥斯，埃德加·蒙胡瓦，胡安·曼纽尔·苏拉卡著；温冰译.html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关键词搜索：https://www.jiaokey.com/tag/忆萨马兰奇  改变世界体育21年的国际奥委会主席.html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