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书名：傩道圆真  道真第二届仡佬傩文化学术研讨会论文集</w:t>
      </w:r>
    </w:p>
    <w:p>
      <w:r>
        <w:t>作者：刘祯，杨润民主编</w:t>
      </w:r>
    </w:p>
    <w:p>
      <w:r>
        <w:t>出版社：北京时代华文书局,2018.10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傩道圆真  道真第二届仡佬傩文化学术研讨会论文集 评论地址：https://www.jiaokey.com/book/detail/14637916.html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